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02494-35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Юсуповой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Замятинская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кв. 86,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23.08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23.10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Р.А.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Юсуповой Р.А.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86341275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23.08</w:t>
      </w:r>
      <w:r>
        <w:rPr>
          <w:rFonts w:ascii="Times New Roman" w:eastAsia="Times New Roman" w:hAnsi="Times New Roman" w:cs="Times New Roman"/>
          <w:sz w:val="28"/>
          <w:szCs w:val="28"/>
        </w:rPr>
        <w:t>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Юсуповой Р.А.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Юсуповой Р.А.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Юсупову Римму Анатольевну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0412365400675006602520149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7rplc-4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